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right"/>
      </w:pPr>
      <w:r>
        <w:rPr>
          <w:b w:val="0"/>
        </w:rPr>
        <w:t>[LOCALIDAD], [FECHA]</w:t>
      </w:r>
    </w:p>
    <w:p/>
    <w:p>
      <w:pPr>
        <w:spacing w:line="276" w:lineRule="auto"/>
        <w:jc w:val="left"/>
      </w:pPr>
      <w:r>
        <w:rPr>
          <w:b w:val="0"/>
        </w:rPr>
        <w:t>A la Dirección de Turismo</w:t>
      </w:r>
    </w:p>
    <w:p>
      <w:pPr>
        <w:spacing w:line="276" w:lineRule="auto"/>
        <w:jc w:val="left"/>
      </w:pPr>
      <w:r>
        <w:rPr>
          <w:b w:val="0"/>
        </w:rPr>
        <w:t>de la Municipalidad de San Miguel de Tucumán</w:t>
      </w:r>
    </w:p>
    <w:p>
      <w:pPr>
        <w:spacing w:line="276" w:lineRule="auto"/>
        <w:jc w:val="left"/>
      </w:pPr>
      <w:r>
        <w:rPr>
          <w:b w:val="0"/>
        </w:rPr>
        <w:t>S / D</w:t>
      </w:r>
    </w:p>
    <w:p/>
    <w:p>
      <w:pPr>
        <w:spacing w:line="276" w:lineRule="auto"/>
        <w:jc w:val="both"/>
      </w:pPr>
      <w:r>
        <w:rPr>
          <w:b w:val="0"/>
        </w:rPr>
        <w:t>De mi mayor consideración:</w:t>
      </w:r>
    </w:p>
    <w:p>
      <w:pPr>
        <w:spacing w:line="276" w:lineRule="auto"/>
        <w:jc w:val="both"/>
      </w:pPr>
      <w:r>
        <w:rPr>
          <w:b w:val="0"/>
        </w:rPr>
        <w:t>Me dirijo a usted en representación de la comunidad educativa de la [NOMBRE DE LA INSTITUCIÓN], Nivel [INICIAL/PRIMARIO/SECUNDARIO], ubicada en [DOMICILIO COMPLETO / LOCALIDAD], con el objeto de solicitar la participación de nuestros/as estudiantes en el programa “Bus Turístico Educativo”, impulsado por esa Dirección.</w:t>
      </w:r>
    </w:p>
    <w:p>
      <w:pPr>
        <w:spacing w:line="276" w:lineRule="auto"/>
        <w:jc w:val="both"/>
      </w:pPr>
      <w:r>
        <w:rPr>
          <w:b w:val="0"/>
        </w:rPr>
        <w:t>La presente solicitud tiene como finalidad brindar a los/as alumnos/as de [GRADO/SALA/AÑO], pertenecientes a los turnos [MAÑANA/TARDE/AMBOS], la posibilidad de acceder a una experiencia educativa que les permita conocer y valorar el patrimonio histórico, cultural y turístico de nuestra provincia, fortaleciendo así su formación integral.</w:t>
      </w:r>
    </w:p>
    <w:p>
      <w:pPr>
        <w:spacing w:line="276" w:lineRule="auto"/>
        <w:jc w:val="both"/>
      </w:pPr>
      <w:r>
        <w:rPr>
          <w:b w:val="0"/>
        </w:rPr>
        <w:t>Considerando que la capacidad del transporte es de aproximadamente [CANTIDAD] personas, solicitamos evaluar la posibilidad de coordinar [UNO/DOS] turnos, a fin de garantizar la participación de la totalidad de los/as estudiantes involucrados/as.</w:t>
      </w:r>
    </w:p>
    <w:p>
      <w:pPr>
        <w:spacing w:line="276" w:lineRule="auto"/>
        <w:jc w:val="both"/>
      </w:pPr>
      <w:r>
        <w:rPr>
          <w:b w:val="0"/>
        </w:rPr>
        <w:t>Nuestra institución se encuentra situada en [DESCRIPCIÓN DE UBICACIÓN Y DISTANCIA RESPECTO A SAN MIGUEL DE TUCUMÁN], por lo que manifestamos nuestra disposición para trasladarnos hasta un punto de encuentro previamente acordado que facilite el inicio del recorrido.</w:t>
      </w:r>
    </w:p>
    <w:p>
      <w:pPr>
        <w:spacing w:line="276" w:lineRule="auto"/>
        <w:jc w:val="both"/>
      </w:pPr>
      <w:r>
        <w:rPr>
          <w:b w:val="0"/>
        </w:rPr>
        <w:t>En relación al horario, informamos que contamos con disponibilidad en el/los turno/s [DETALLAR DISPONIBILIDAD: MAÑANA / TARDE / AMBOS], quedando sujetos a la organización que esa Dirección considere pertinente.</w:t>
      </w:r>
    </w:p>
    <w:p>
      <w:pPr>
        <w:spacing w:line="276" w:lineRule="auto"/>
        <w:jc w:val="both"/>
      </w:pPr>
      <w:r>
        <w:rPr>
          <w:b w:val="0"/>
        </w:rPr>
        <w:t>Sin otro particular, y a la espera de una respuesta favorable, saludamos a usted con distinguida consideración.</w:t>
      </w:r>
    </w:p>
    <w:p/>
    <w:p>
      <w:pPr>
        <w:spacing w:line="276" w:lineRule="auto"/>
        <w:jc w:val="left"/>
      </w:pPr>
      <w:r>
        <w:rPr>
          <w:b w:val="0"/>
        </w:rPr>
        <w:t>[NOMBRE Y APELLIDO DEL/LA RESPONSABLE]</w:t>
      </w:r>
    </w:p>
    <w:p>
      <w:pPr>
        <w:spacing w:line="276" w:lineRule="auto"/>
        <w:jc w:val="left"/>
      </w:pPr>
      <w:r>
        <w:rPr>
          <w:b w:val="0"/>
        </w:rPr>
        <w:t>[CARGO]</w:t>
      </w:r>
    </w:p>
    <w:p>
      <w:pPr>
        <w:spacing w:line="276" w:lineRule="auto"/>
        <w:jc w:val="left"/>
      </w:pPr>
      <w:r>
        <w:rPr>
          <w:b w:val="0"/>
        </w:rPr>
        <w:t>[INSTITUCIÓN]</w:t>
      </w:r>
    </w:p>
    <w:p>
      <w:pPr>
        <w:spacing w:line="276" w:lineRule="auto"/>
        <w:jc w:val="left"/>
      </w:pPr>
      <w:r>
        <w:rPr>
          <w:b w:val="0"/>
        </w:rPr>
        <w:t>Tel.: [NÚMERO DE CONTACTO]</w:t>
      </w:r>
    </w:p>
    <w:p>
      <w:pPr>
        <w:spacing w:line="276" w:lineRule="auto"/>
        <w:jc w:val="left"/>
      </w:pPr>
      <w:r>
        <w:rPr>
          <w:b w:val="0"/>
        </w:rPr>
        <w:t>Correo electrónico: [EMAIL]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